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6"/>
        </w:rPr>
        <w:t>🎉 I Found All 5 Monkeys! 🎉</w:t>
      </w:r>
    </w:p>
    <w:p>
      <w:r>
        <w:br/>
      </w:r>
    </w:p>
    <w:p>
      <w:pPr>
        <w:jc w:val="center"/>
      </w:pPr>
      <w:r>
        <w:rPr>
          <w:i/>
          <w:sz w:val="28"/>
        </w:rPr>
        <w:t>This certificate is awarded to:</w:t>
      </w:r>
    </w:p>
    <w:p>
      <w:r>
        <w:br/>
      </w:r>
    </w:p>
    <w:p>
      <w:pPr>
        <w:jc w:val="center"/>
      </w:pPr>
      <w:r>
        <w:rPr>
          <w:sz w:val="40"/>
        </w:rPr>
        <w:t>______________________________</w:t>
      </w:r>
    </w:p>
    <w:p>
      <w:r>
        <w:br/>
      </w:r>
    </w:p>
    <w:p>
      <w:pPr>
        <w:jc w:val="center"/>
      </w:pPr>
      <w:r>
        <w:rPr>
          <w:sz w:val="28"/>
        </w:rPr>
        <w:t>for playing, giggling, and finding all five mischievous monkeys!</w:t>
      </w:r>
    </w:p>
    <w:p>
      <w:r>
        <w:br/>
        <w:br/>
      </w:r>
    </w:p>
    <w:p>
      <w:pPr>
        <w:jc w:val="center"/>
      </w:pPr>
      <w:r>
        <w:rPr>
          <w:i/>
          <w:sz w:val="20"/>
        </w:rPr>
        <w:t>Created by Ange Anderson | www.angeandersontherapeutic.co.uk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